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Watershed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widely spread source of pollution, such as road runoff, that is difficult to link to a specific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stream that flows into a larger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intended to kill insects and other organisms that damage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coastal  inlet or bay where freshwater mixes with salty ocean water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addition of any substance that has a negative effect on water or the living things that depend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nutrients in a lake build up over time, causing an increase in the 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that is covered with a shallow layer of water during some or all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purity of water, determined by measuring the substances in water, besides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using a resource wisely so it will not be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source of pollution that can be identified, such as a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reclaiming and reusing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area that supplies water to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solid particles of material from rocks or organisms which are moved by water or wind, resulting in erosion and deposition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Vocabulary Review</dc:title>
  <dcterms:created xsi:type="dcterms:W3CDTF">2021-10-11T21:27:43Z</dcterms:created>
  <dcterms:modified xsi:type="dcterms:W3CDTF">2021-10-11T21:27:43Z</dcterms:modified>
</cp:coreProperties>
</file>