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Watership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leader from the bad warren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call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prince of all rabbits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male rabbit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their secret weapon in one of their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rabbit gets caught in a snare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 female rabbit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name of the rabbit that invites them to his warren (second warren)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warren they had most problems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their first warren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does they got from the farm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considered the most clever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story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rabbits escaped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Fiver say the walls were made of in the second warren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hazel get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has 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they call their police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Watership Down</dc:title>
  <dcterms:created xsi:type="dcterms:W3CDTF">2021-10-11T21:28:16Z</dcterms:created>
  <dcterms:modified xsi:type="dcterms:W3CDTF">2021-10-11T21:28:16Z</dcterms:modified>
</cp:coreProperties>
</file>