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Watersnoodramp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beschermen    </w:t>
      </w:r>
      <w:r>
        <w:t xml:space="preserve">   drinkwater    </w:t>
      </w:r>
      <w:r>
        <w:t xml:space="preserve">   kleren    </w:t>
      </w:r>
      <w:r>
        <w:t xml:space="preserve">   noodpakket    </w:t>
      </w:r>
      <w:r>
        <w:t xml:space="preserve">   overstroming    </w:t>
      </w:r>
      <w:r>
        <w:t xml:space="preserve">   rivier    </w:t>
      </w:r>
      <w:r>
        <w:t xml:space="preserve">   rugzak    </w:t>
      </w:r>
      <w:r>
        <w:t xml:space="preserve">   schoonwater    </w:t>
      </w:r>
      <w:r>
        <w:t xml:space="preserve">   voedsel    </w:t>
      </w:r>
      <w:r>
        <w:t xml:space="preserve">   vuilniszak    </w:t>
      </w:r>
      <w:r>
        <w:t xml:space="preserve">   watersnoodramp    </w:t>
      </w:r>
      <w:r>
        <w:t xml:space="preserve">   zaklamp    </w:t>
      </w:r>
      <w:r>
        <w:t xml:space="preserve">   zee    </w:t>
      </w:r>
      <w:r>
        <w:t xml:space="preserve">   zeespiegel    </w:t>
      </w:r>
      <w:r>
        <w:t xml:space="preserve">   zes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Watersnoodramp</dc:title>
  <dcterms:created xsi:type="dcterms:W3CDTF">2021-10-11T21:28:29Z</dcterms:created>
  <dcterms:modified xsi:type="dcterms:W3CDTF">2021-10-11T21:28:29Z</dcterms:modified>
</cp:coreProperties>
</file>