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Fishing with a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 board to ride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multi-sport event involving 3 continuos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mask and snorkel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Traditionally paddled by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beach sport involving a kite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Catching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sport that you go off a platform or springboard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Diving in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team sport involving 20 paddlers racing starting with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team sport involving a ball in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 up paddling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aerobics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wind for propulsion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 you do in a pool and open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water R__in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sticks and a puck in a pool Underwater H__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olympic sport with oars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Watersports</dc:title>
  <dcterms:created xsi:type="dcterms:W3CDTF">2021-10-11T21:26:59Z</dcterms:created>
  <dcterms:modified xsi:type="dcterms:W3CDTF">2021-10-11T21:26:59Z</dcterms:modified>
</cp:coreProperties>
</file>