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Aerobics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Olympic sport with oars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board and kite using the wind for propulsion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Diving in the sea with a mask, fins and snorkel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Catching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Paddling with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done in a pool or open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a puck and a stick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sport played as a team with a ball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multisport event involving three continuous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 of boards or platforms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Watersports</dc:title>
  <dcterms:created xsi:type="dcterms:W3CDTF">2021-10-11T21:27:01Z</dcterms:created>
  <dcterms:modified xsi:type="dcterms:W3CDTF">2021-10-11T21:27:01Z</dcterms:modified>
</cp:coreProperties>
</file>