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SQUATTING    </w:t>
      </w:r>
      <w:r>
        <w:t xml:space="preserve">   SPLASHED    </w:t>
      </w:r>
      <w:r>
        <w:t xml:space="preserve">   SLIMY    </w:t>
      </w:r>
      <w:r>
        <w:t xml:space="preserve">   GRINNED    </w:t>
      </w:r>
      <w:r>
        <w:t xml:space="preserve">   COILED    </w:t>
      </w:r>
      <w:r>
        <w:t xml:space="preserve">   SWELTERING    </w:t>
      </w:r>
      <w:r>
        <w:t xml:space="preserve">   SECURITY    </w:t>
      </w:r>
      <w:r>
        <w:t xml:space="preserve">   CLAMBERED    </w:t>
      </w:r>
      <w:r>
        <w:t xml:space="preserve">   SUMMIT    </w:t>
      </w:r>
      <w:r>
        <w:t xml:space="preserve">   PRESTON    </w:t>
      </w:r>
      <w:r>
        <w:t xml:space="preserve">   WATER    </w:t>
      </w:r>
      <w:r>
        <w:t xml:space="preserve">   SWIRLED RICKETY    </w:t>
      </w:r>
      <w:r>
        <w:t xml:space="preserve">   LADDER EDDIED    </w:t>
      </w:r>
      <w:r>
        <w:t xml:space="preserve">   SEARED SQUINTING    </w:t>
      </w:r>
      <w:r>
        <w:t xml:space="preserve">   WATERTOWER YELPING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Watertower</dc:title>
  <dcterms:created xsi:type="dcterms:W3CDTF">2021-10-11T21:27:57Z</dcterms:created>
  <dcterms:modified xsi:type="dcterms:W3CDTF">2021-10-11T21:27:57Z</dcterms:modified>
</cp:coreProperties>
</file>