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Watery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Aquifer    </w:t>
      </w:r>
      <w:r>
        <w:t xml:space="preserve">   Condensation    </w:t>
      </w:r>
      <w:r>
        <w:t xml:space="preserve">   Evaporation    </w:t>
      </w:r>
      <w:r>
        <w:t xml:space="preserve">   Fresh Water    </w:t>
      </w:r>
      <w:r>
        <w:t xml:space="preserve">   Frozen Fresh Water    </w:t>
      </w:r>
      <w:r>
        <w:t xml:space="preserve">   Ground Water    </w:t>
      </w:r>
      <w:r>
        <w:t xml:space="preserve">   Hydrosphere    </w:t>
      </w:r>
      <w:r>
        <w:t xml:space="preserve">   Icebergs    </w:t>
      </w:r>
      <w:r>
        <w:t xml:space="preserve">   Precipitation    </w:t>
      </w:r>
      <w:r>
        <w:t xml:space="preserve">   Salt Water    </w:t>
      </w:r>
      <w:r>
        <w:t xml:space="preserve">   Water Cycle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Watery Planet</dc:title>
  <dcterms:created xsi:type="dcterms:W3CDTF">2021-10-11T21:28:36Z</dcterms:created>
  <dcterms:modified xsi:type="dcterms:W3CDTF">2021-10-11T21:28:36Z</dcterms:modified>
</cp:coreProperties>
</file>