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Watoto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Church    </w:t>
      </w:r>
      <w:r>
        <w:t xml:space="preserve">   Widow    </w:t>
      </w:r>
      <w:r>
        <w:t xml:space="preserve">   Hope    </w:t>
      </w:r>
      <w:r>
        <w:t xml:space="preserve">   Tour    </w:t>
      </w:r>
      <w:r>
        <w:t xml:space="preserve">   Africa    </w:t>
      </w:r>
      <w:r>
        <w:t xml:space="preserve">   Choir    </w:t>
      </w:r>
      <w:r>
        <w:t xml:space="preserve">   Children    </w:t>
      </w:r>
      <w:r>
        <w:t xml:space="preserve">   Missionaries    </w:t>
      </w:r>
      <w:r>
        <w:t xml:space="preserve">   Great Commission    </w:t>
      </w:r>
      <w:r>
        <w:t xml:space="preserve">   Orphans    </w:t>
      </w:r>
      <w:r>
        <w:t xml:space="preserve">   Uganda    </w:t>
      </w:r>
      <w:r>
        <w:t xml:space="preserve">   Wonders    </w:t>
      </w:r>
      <w:r>
        <w:t xml:space="preserve">   Signs    </w:t>
      </w:r>
      <w:r>
        <w:t xml:space="preserve">   Watoto    </w:t>
      </w:r>
      <w:r>
        <w:t xml:space="preserve">   Kampala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Watoto Word Search</dc:title>
  <dcterms:created xsi:type="dcterms:W3CDTF">2021-10-11T21:27:50Z</dcterms:created>
  <dcterms:modified xsi:type="dcterms:W3CDTF">2021-10-11T21:27:50Z</dcterms:modified>
</cp:coreProperties>
</file>