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Watse tipe vakansie het Hansie en Naudica laasjaar gewen?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noem Naudica vir Hansie as hy aanjaag?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 was Naudica se favourite pozzie in Paarl?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Watse tipe vakansie het Hansie en Naudica laasjaar gewen?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 is Naudica se bynaam van haar 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Watter stoutigheid eet Hansie en Naudica die meeste?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Waar het Hansie studeer?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Waar in Afrika was Hansie alleen op 'n uitreik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By watter gemeente het Hansie ‘n diensjaar gedoen?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 is Hansie se gunsteling buitelug-aktiwiteit?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Spar in Paarl het die lekkerste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Watter blom gebruik Hansie as bynaam vir Naudica?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 is, volgens Hansie, altyd die antwoord?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was Naudica se BMW se bynaam gewees?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 het Hansie Naudica gevra om te kys?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Watse troeteldier sal Hansie en Naudica baie van hê?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 het Hansie en Naudica die eerste keer ontmoet?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 watter item het Hansie Naudica gevra om te trou?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Naudica se gunsteling aktiwiteit?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was Hansie se gunstelling vak op skool?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Waar gaan Hansie en Naudica hulle nuwe lewe saam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trou paartjie het vir mekaat die .... Faktor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was Hansie en Naudica se match-maker (Behalwe natuurlik Jesus)?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Waar het Naudica studeer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is Hansie se bakkie se bynaam?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 was Hansie se eerste kar?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 is Naudica en Hansie se droomkar?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Watse tipe vakansie het Hansie en Naudica laasjaar gewen?</dc:title>
  <dcterms:created xsi:type="dcterms:W3CDTF">2021-10-11T21:28:04Z</dcterms:created>
  <dcterms:modified xsi:type="dcterms:W3CDTF">2021-10-11T21:28:04Z</dcterms:modified>
</cp:coreProperties>
</file>