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Watson go to Birmingham puzzle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squint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jazz played by big bands popular in the 1930s; flowing rhythms but less complex than later styles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written record of names or events or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clomp in past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 freedom to; free from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explosive bomb thrown by hand or fired from a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a little different from others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controls temperatures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suggest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using the minimum of time or resources necessary for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moving rapidly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group's refusal to have commercial dealings with some organization in protest against its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 invisible spirit mentioned in the Koran and believed by Muslims to inhabit the earth and influence mankind by appearing in the form of humans 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shrub or tree of the genus Magnolia; valued for their longevity and exquisite fragrant blooms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rumbled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keeps different groups separate from each other, either through physical dividers or using social pressures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shiny layer of metallic coating that's applied to a metal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so as to change position, perform a nontraditional motion in past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hairdressing consisting of a perfumed oil or 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number or amount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bobbed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harmonious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been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building or place that provides a particular service or is used for a particular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 go to Birmingham puzzle answer key</dc:title>
  <dcterms:created xsi:type="dcterms:W3CDTF">2021-10-11T21:27:48Z</dcterms:created>
  <dcterms:modified xsi:type="dcterms:W3CDTF">2021-10-11T21:27:48Z</dcterms:modified>
</cp:coreProperties>
</file>