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Watson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welfare    </w:t>
      </w:r>
      <w:r>
        <w:t xml:space="preserve">   Rufus    </w:t>
      </w:r>
      <w:r>
        <w:t xml:space="preserve">   outhouse    </w:t>
      </w:r>
      <w:r>
        <w:t xml:space="preserve">   Bully    </w:t>
      </w:r>
      <w:r>
        <w:t xml:space="preserve">   Flint    </w:t>
      </w:r>
      <w:r>
        <w:t xml:space="preserve">   Joey    </w:t>
      </w:r>
      <w:r>
        <w:t xml:space="preserve">   Joetta    </w:t>
      </w:r>
      <w:r>
        <w:t xml:space="preserve">   Brown Bomber    </w:t>
      </w:r>
      <w:r>
        <w:t xml:space="preserve">   Daniel    </w:t>
      </w:r>
      <w:r>
        <w:t xml:space="preserve">   Byron    </w:t>
      </w:r>
      <w:r>
        <w:t xml:space="preserve">   By    </w:t>
      </w:r>
      <w:r>
        <w:t xml:space="preserve">   Wilma    </w:t>
      </w:r>
      <w:r>
        <w:t xml:space="preserve">   Birmingham    </w:t>
      </w:r>
      <w:r>
        <w:t xml:space="preserve">   Grandma Sands    </w:t>
      </w:r>
      <w:r>
        <w:t xml:space="preserve">   Kenny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Watson word search </dc:title>
  <dcterms:created xsi:type="dcterms:W3CDTF">2021-10-11T21:26:46Z</dcterms:created>
  <dcterms:modified xsi:type="dcterms:W3CDTF">2021-10-11T21:26:46Z</dcterms:modified>
</cp:coreProperties>
</file>