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1&amp;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experienced in the technicalities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imitate an admired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swing music or tiresome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doing work with little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amount,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 who commited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coming at the end, final or greatest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planned,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angry,opposed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puts criminals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of feelings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with little distortion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little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that squints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necessary,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1&amp; 2</dc:title>
  <dcterms:created xsi:type="dcterms:W3CDTF">2021-10-11T21:27:15Z</dcterms:created>
  <dcterms:modified xsi:type="dcterms:W3CDTF">2021-10-11T21:27:15Z</dcterms:modified>
</cp:coreProperties>
</file>