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figurines did Kenny and Rufus play with??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Byron's nickname we he was acting "too cool"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hair style did Byron get that he called ¨Mexican Style Hair¨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town in Tennessee did the Watson's stop by on way to Birmingham??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Landing by Grandma Sand's house called??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Watson's call the place that Kenny camped behind the the couch??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stare called that Byron gave Kenny when he was mad at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car that the Watsons own called??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Byron´s friend´s nickname, that everyone called him??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monster called in the lake by Grandma Sand´s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Dad call the Mom for a shorter name??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rude word Byron called Kenny again and again through the book??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Kenny´s mother´s name??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adjective did the Watson's get called by from other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Watsons Crossword</dc:title>
  <dcterms:created xsi:type="dcterms:W3CDTF">2021-10-11T21:28:32Z</dcterms:created>
  <dcterms:modified xsi:type="dcterms:W3CDTF">2021-10-11T21:28:32Z</dcterms:modified>
</cp:coreProperties>
</file>