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Watsons'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separation  of multiples races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has betrayed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Kenny described the pump at the rest stop as "a ________, evil, one-armed space robot."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Byron and Buphead teach Kenny to survive?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increase the quality of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or to give an example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electric shock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Forbidden or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Byron was __________ when Momma was punishing him for playing with matches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Kenny and LJ buried the _________ dinosaurs in 3 graves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being somewhere with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worker who does menial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passion to complete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Florida is a ________, which is a place of land surrounding by three sides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Dad does not ________ mumbling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Watsons' Crossword Puzzle </dc:title>
  <dcterms:created xsi:type="dcterms:W3CDTF">2021-10-11T21:28:08Z</dcterms:created>
  <dcterms:modified xsi:type="dcterms:W3CDTF">2021-10-11T21:28:08Z</dcterms:modified>
</cp:coreProperties>
</file>