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Watson's Famous Scramble</w:t>
      </w:r>
    </w:p>
    <w:p>
      <w:pPr>
        <w:pStyle w:val="Questions"/>
      </w:pPr>
      <w:r>
        <w:t xml:space="preserve">1. EKNYN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NHARGBIIMM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NSWO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OJEY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LANIDE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NKCO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STWOAN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ILKVLOXNE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USTCIR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ONISDURA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CKARL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OXENPEIRTD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MYLBAF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OWOL HOPO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ROHRHCIPEST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TNLIF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ETP SOHTIPAL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FUSRU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 OW×BRN BEMOBR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Watson's Famous Scramble</dc:title>
  <dcterms:created xsi:type="dcterms:W3CDTF">2021-10-11T21:28:35Z</dcterms:created>
  <dcterms:modified xsi:type="dcterms:W3CDTF">2021-10-11T21:28:35Z</dcterms:modified>
</cp:coreProperties>
</file>