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segregation    </w:t>
      </w:r>
      <w:r>
        <w:t xml:space="preserve">   hillbilly    </w:t>
      </w:r>
      <w:r>
        <w:t xml:space="preserve">   Cincinnati    </w:t>
      </w:r>
      <w:r>
        <w:t xml:space="preserve">   rest stop    </w:t>
      </w:r>
      <w:r>
        <w:t xml:space="preserve">   chicken    </w:t>
      </w:r>
      <w:r>
        <w:t xml:space="preserve">   Swedish Cremes    </w:t>
      </w:r>
      <w:r>
        <w:t xml:space="preserve">   Chihuaua    </w:t>
      </w:r>
      <w:r>
        <w:t xml:space="preserve">   Brown Bomber    </w:t>
      </w:r>
      <w:r>
        <w:t xml:space="preserve">   Mr Robert    </w:t>
      </w:r>
      <w:r>
        <w:t xml:space="preserve">   Grandma Sands    </w:t>
      </w:r>
      <w:r>
        <w:t xml:space="preserve">   Rufus    </w:t>
      </w:r>
      <w:r>
        <w:t xml:space="preserve">   Buphead    </w:t>
      </w:r>
      <w:r>
        <w:t xml:space="preserve">   Joetta    </w:t>
      </w:r>
      <w:r>
        <w:t xml:space="preserve">   Flint    </w:t>
      </w:r>
      <w:r>
        <w:t xml:space="preserve">   Birmingham    </w:t>
      </w:r>
      <w:r>
        <w:t xml:space="preserve">   Daniel    </w:t>
      </w:r>
      <w:r>
        <w:t xml:space="preserve">   Wilona    </w:t>
      </w:r>
      <w:r>
        <w:t xml:space="preserve">   Kenny    </w:t>
      </w:r>
      <w:r>
        <w:t xml:space="preserve">   Byron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</dc:title>
  <dcterms:created xsi:type="dcterms:W3CDTF">2021-10-11T21:28:01Z</dcterms:created>
  <dcterms:modified xsi:type="dcterms:W3CDTF">2021-10-11T21:28:01Z</dcterms:modified>
</cp:coreProperties>
</file>