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civil war    </w:t>
      </w:r>
      <w:r>
        <w:t xml:space="preserve">   family    </w:t>
      </w:r>
      <w:r>
        <w:t xml:space="preserve">   birmingham    </w:t>
      </w:r>
      <w:r>
        <w:t xml:space="preserve">   wilona    </w:t>
      </w:r>
      <w:r>
        <w:t xml:space="preserve">   daniel    </w:t>
      </w:r>
      <w:r>
        <w:t xml:space="preserve">   joey    </w:t>
      </w:r>
      <w:r>
        <w:t xml:space="preserve">   kenny    </w:t>
      </w:r>
      <w:r>
        <w:t xml:space="preserve">   byron    </w:t>
      </w:r>
      <w:r>
        <w:t xml:space="preserve">   Watsons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 To Birmingham</dc:title>
  <dcterms:created xsi:type="dcterms:W3CDTF">2021-10-11T21:27:07Z</dcterms:created>
  <dcterms:modified xsi:type="dcterms:W3CDTF">2021-10-11T21:27:07Z</dcterms:modified>
</cp:coreProperties>
</file>