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Watsons Go to Birmingham - 1963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judging    </w:t>
      </w:r>
      <w:r>
        <w:t xml:space="preserve">   civil rights    </w:t>
      </w:r>
      <w:r>
        <w:t xml:space="preserve">   American Heroes    </w:t>
      </w:r>
      <w:r>
        <w:t xml:space="preserve">   Baptist Church    </w:t>
      </w:r>
      <w:r>
        <w:t xml:space="preserve">   Birmingham    </w:t>
      </w:r>
      <w:r>
        <w:t xml:space="preserve">   Bomb    </w:t>
      </w:r>
      <w:r>
        <w:t xml:space="preserve">   Brown Bomber    </w:t>
      </w:r>
      <w:r>
        <w:t xml:space="preserve">   Conk    </w:t>
      </w:r>
      <w:r>
        <w:t xml:space="preserve">   Discrimination    </w:t>
      </w:r>
      <w:r>
        <w:t xml:space="preserve">   Negroes    </w:t>
      </w:r>
      <w:r>
        <w:t xml:space="preserve">   Poindexter    </w:t>
      </w:r>
      <w:r>
        <w:t xml:space="preserve">   Weird Watsons    </w:t>
      </w:r>
      <w:r>
        <w:t xml:space="preserve">   Welfare Food    </w:t>
      </w:r>
      <w:r>
        <w:t xml:space="preserve">   Wool Pooh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Watsons Go to Birmingham - 1963</dc:title>
  <dcterms:created xsi:type="dcterms:W3CDTF">2021-10-11T21:27:27Z</dcterms:created>
  <dcterms:modified xsi:type="dcterms:W3CDTF">2021-10-11T21:27:27Z</dcterms:modified>
</cp:coreProperties>
</file>