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Go to Birmingham Chapters 1-8 Vocabulary  Part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lost the power of feeling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betrays his/her country or cause and helps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feeling, showing, or involving a hopeless sense that a situation is so bad as to be impossible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time or prompt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showing sorrow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inner feeling of the rightness or wrongness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complex, highly organized social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explaining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the sound of liquid pouring from a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rescue equipment consisting of a device that fills with air to break a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 Chapters 1-8 Vocabulary  Part A</dc:title>
  <dcterms:created xsi:type="dcterms:W3CDTF">2021-10-11T21:28:46Z</dcterms:created>
  <dcterms:modified xsi:type="dcterms:W3CDTF">2021-10-11T21:28:46Z</dcterms:modified>
</cp:coreProperties>
</file>