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 to Birmingham Chapters 1-8 Vocabulary Part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who carries out a death sentence on a legally condemned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washable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quickly, in an excited way, and not very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 forced to labor for a landlord in order to pay off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into a sleep-like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person who regularly does illegal or immoral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gets done without a person's deliberate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traveling in a circular or nearly circular path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funny, causing loud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form of something differing in certain respects from an from of the same type of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Chapters 1-8 Vocabulary Part B</dc:title>
  <dcterms:created xsi:type="dcterms:W3CDTF">2021-10-11T21:28:48Z</dcterms:created>
  <dcterms:modified xsi:type="dcterms:W3CDTF">2021-10-11T21:28:48Z</dcterms:modified>
</cp:coreProperties>
</file>