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Watsons Go to Birmingham ch 1-3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king of Clark Elementary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LJ Jones steals from Kenny. Plastic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Kenny is different than other kids at school because he has a good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good at help the kids out of tough situations?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Byron is _____ when Kenny reads in front of his class, so he doesn't bully him about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Rufus and Kenny are from different _____. They have such different experiences in their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physical  reason Kenny is teased?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"How to Survive a Blizzard" Byron ______ snow in Kenny's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does Rufus feel when Kenny laughs at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kids tease Rufus because of his Southern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an adult bully?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Cody and Rufus share a pair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Clark Elementary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laughs at Byron when he sticks to the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does Kenny feel after he laughs at Rufus?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Greek character is Byron like when he kiss the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water does the family use to get  Byron off the mirror?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second reason Kenny is teased. He is a good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Rufus is different than the other kids because he doesn't _____ Kenny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Byron's bad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Kids tease Rufus because he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 Momma pulls Byron off the mirror, Kenny calls him "______ Wonder"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Kenny calls Rufus his personal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Watsons Go to Birmingham ch 1-3 review</dc:title>
  <dcterms:created xsi:type="dcterms:W3CDTF">2021-10-11T21:28:53Z</dcterms:created>
  <dcterms:modified xsi:type="dcterms:W3CDTF">2021-10-11T21:28:53Z</dcterms:modified>
</cp:coreProperties>
</file>