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Watsons Vocab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anger or enrage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Nasty; not friendly; hateful; bitter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try to equal; intimidate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fill with fear; scare; bully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Open conflict or opposing ideas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make a distinction in favor of or against a person based on their race or some other difference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familiarize by habit or custom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state of being senior; priority of birth; ranting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Shutting out others from participating; imitate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Spread throughout; common; universal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Watsons Vocab Crossword</dc:title>
  <dcterms:created xsi:type="dcterms:W3CDTF">2021-10-11T21:27:36Z</dcterms:created>
  <dcterms:modified xsi:type="dcterms:W3CDTF">2021-10-11T21:27:36Z</dcterms:modified>
</cp:coreProperties>
</file>