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Watson's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overhear a 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straighten hair with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talk with slang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show kindness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lazy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 on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who act childlike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money for those in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imitate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explosive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moving in a fast circular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is 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knowing the difference between right and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put a person into a trance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want to do something knowing its wrong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Watson's Vocabulary</dc:title>
  <dcterms:created xsi:type="dcterms:W3CDTF">2021-10-11T21:27:17Z</dcterms:created>
  <dcterms:modified xsi:type="dcterms:W3CDTF">2021-10-11T21:27:17Z</dcterms:modified>
</cp:coreProperties>
</file>