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Watsons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byron    </w:t>
      </w:r>
      <w:r>
        <w:t xml:space="preserve">   knoxville    </w:t>
      </w:r>
      <w:r>
        <w:t xml:space="preserve">   pet hospital    </w:t>
      </w:r>
      <w:r>
        <w:t xml:space="preserve">   fambly    </w:t>
      </w:r>
      <w:r>
        <w:t xml:space="preserve">   dinosaur    </w:t>
      </w:r>
      <w:r>
        <w:t xml:space="preserve">   daniel    </w:t>
      </w:r>
      <w:r>
        <w:t xml:space="preserve">   joey    </w:t>
      </w:r>
      <w:r>
        <w:t xml:space="preserve">   WOOL POOH    </w:t>
      </w:r>
      <w:r>
        <w:t xml:space="preserve">   BROWN BOMBER    </w:t>
      </w:r>
      <w:r>
        <w:t xml:space="preserve">   CONK    </w:t>
      </w:r>
      <w:r>
        <w:t xml:space="preserve">   SNOW    </w:t>
      </w:r>
      <w:r>
        <w:t xml:space="preserve">   RUFUS    </w:t>
      </w:r>
      <w:r>
        <w:t xml:space="preserve">   FLINT    </w:t>
      </w:r>
      <w:r>
        <w:t xml:space="preserve">   BIRMINGHAM    </w:t>
      </w:r>
      <w:r>
        <w:t xml:space="preserve">   POINDEXTER    </w:t>
      </w:r>
      <w:r>
        <w:t xml:space="preserve">   KENNY    </w:t>
      </w:r>
      <w:r>
        <w:t xml:space="preserve">   curtis    </w:t>
      </w:r>
      <w:r>
        <w:t xml:space="preserve">   watson    </w:t>
      </w:r>
      <w:r>
        <w:t xml:space="preserve">   calrk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 Words</dc:title>
  <dcterms:created xsi:type="dcterms:W3CDTF">2021-10-11T21:28:30Z</dcterms:created>
  <dcterms:modified xsi:type="dcterms:W3CDTF">2021-10-11T21:28:30Z</dcterms:modified>
</cp:coreProperties>
</file>