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Watsons go to Birmingham </w:t>
      </w:r>
    </w:p>
    <w:p>
      <w:pPr>
        <w:pStyle w:val="Questions"/>
      </w:pPr>
      <w:r>
        <w:t xml:space="preserve">1. NKNEY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IBGARHNIMM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BWNRO BOREBM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RGTSOGIENEA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CLIVI TSRIGH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AYYKET YAK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LTFIN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VLEUJIEN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OBENOTOK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AMAALAB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 </dc:title>
  <dcterms:created xsi:type="dcterms:W3CDTF">2021-10-11T21:27:52Z</dcterms:created>
  <dcterms:modified xsi:type="dcterms:W3CDTF">2021-10-11T21:27:52Z</dcterms:modified>
</cp:coreProperties>
</file>