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go to Birmingham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rapidly rotating current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 of land almost surrounded by water or stretched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account from ones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nonstop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betrays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of two or more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 to talk one is not supposed to hear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advanced state of development in human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in a favor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kill with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lost all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allow without prohibiting or opposing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complete revolution of such a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arriving exactly at the time appointed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 vocabulary </dc:title>
  <dcterms:created xsi:type="dcterms:W3CDTF">2021-10-11T21:27:41Z</dcterms:created>
  <dcterms:modified xsi:type="dcterms:W3CDTF">2021-10-11T21:27:41Z</dcterms:modified>
</cp:coreProperties>
</file>