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Watsons got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Rufus    </w:t>
      </w:r>
      <w:r>
        <w:t xml:space="preserve">   Welfare    </w:t>
      </w:r>
      <w:r>
        <w:t xml:space="preserve">   Outhouse    </w:t>
      </w:r>
      <w:r>
        <w:t xml:space="preserve">   Brown Bomber    </w:t>
      </w:r>
      <w:r>
        <w:t xml:space="preserve">   Flint    </w:t>
      </w:r>
      <w:r>
        <w:t xml:space="preserve">   Bully    </w:t>
      </w:r>
      <w:r>
        <w:t xml:space="preserve">   Grandma Sands    </w:t>
      </w:r>
      <w:r>
        <w:t xml:space="preserve">   Larry    </w:t>
      </w:r>
      <w:r>
        <w:t xml:space="preserve">   Daniel    </w:t>
      </w:r>
      <w:r>
        <w:t xml:space="preserve">   Wilona    </w:t>
      </w:r>
      <w:r>
        <w:t xml:space="preserve">   Joey    </w:t>
      </w:r>
      <w:r>
        <w:t xml:space="preserve">   Kenny    </w:t>
      </w:r>
      <w:r>
        <w:t xml:space="preserve">   Byron    </w:t>
      </w:r>
      <w:r>
        <w:t xml:space="preserve">   Birmingham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got to Birmingham</dc:title>
  <dcterms:created xsi:type="dcterms:W3CDTF">2021-10-11T21:27:38Z</dcterms:created>
  <dcterms:modified xsi:type="dcterms:W3CDTF">2021-10-11T21:27:38Z</dcterms:modified>
</cp:coreProperties>
</file>