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pgs. 20 - 27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Kenny and By's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does By call Kenny when Kenny is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did Kenny read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are Kenny and Joey in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Kenny want to learn in 3 weeks?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does Byron use to describe Kenny's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Byron proud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did Kenny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does Kenny use to describe his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are Buphead and By in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pgs. 20 - 27</dc:title>
  <dcterms:created xsi:type="dcterms:W3CDTF">2021-10-11T21:27:50Z</dcterms:created>
  <dcterms:modified xsi:type="dcterms:W3CDTF">2021-10-11T21:27:50Z</dcterms:modified>
</cp:coreProperties>
</file>