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Watter woord kan jy hier maak</w:t>
      </w:r>
    </w:p>
    <w:p>
      <w:pPr>
        <w:pStyle w:val="Questions"/>
      </w:pPr>
      <w:r>
        <w:t xml:space="preserve">1. ndoh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akt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redp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mpka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tidiwunl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arankaav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pdeilru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ndrea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bezar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oooikbr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eiseoke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klkrooid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ngsal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atwrtgea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eaabjnbob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nede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oneerstr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ifltnao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Watter woord kan jy hier maak</dc:title>
  <dcterms:created xsi:type="dcterms:W3CDTF">2021-10-11T21:28:42Z</dcterms:created>
  <dcterms:modified xsi:type="dcterms:W3CDTF">2021-10-11T21:28:42Z</dcterms:modified>
</cp:coreProperties>
</file>