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Watts Middle School Teachers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Hayes    </w:t>
      </w:r>
      <w:r>
        <w:t xml:space="preserve">   Benson    </w:t>
      </w:r>
      <w:r>
        <w:t xml:space="preserve">   Spencer    </w:t>
      </w:r>
      <w:r>
        <w:t xml:space="preserve">   Moore    </w:t>
      </w:r>
      <w:r>
        <w:t xml:space="preserve">   Johnson    </w:t>
      </w:r>
      <w:r>
        <w:t xml:space="preserve">   Nsek    </w:t>
      </w:r>
      <w:r>
        <w:t xml:space="preserve">   Reinecke    </w:t>
      </w:r>
      <w:r>
        <w:t xml:space="preserve">   Quesada    </w:t>
      </w:r>
      <w:r>
        <w:t xml:space="preserve">   Murray    </w:t>
      </w:r>
      <w:r>
        <w:t xml:space="preserve">   Daniels    </w:t>
      </w:r>
      <w:r>
        <w:t xml:space="preserve">   Paz    </w:t>
      </w:r>
      <w:r>
        <w:t xml:space="preserve">   Woolsey    </w:t>
      </w:r>
      <w:r>
        <w:t xml:space="preserve">   Fernandez    </w:t>
      </w:r>
      <w:r>
        <w:t xml:space="preserve">   Leon    </w:t>
      </w:r>
      <w:r>
        <w:t xml:space="preserve">   Rodriguez    </w:t>
      </w:r>
      <w:r>
        <w:t xml:space="preserve">   Gamboa    </w:t>
      </w:r>
      <w:r>
        <w:t xml:space="preserve">   Villanueva    </w:t>
      </w:r>
      <w:r>
        <w:t xml:space="preserve">   Castaneda    </w:t>
      </w:r>
      <w:r>
        <w:t xml:space="preserve">   Ball    </w:t>
      </w:r>
      <w:r>
        <w:t xml:space="preserve">   Davis    </w:t>
      </w:r>
      <w:r>
        <w:t xml:space="preserve">   Moody    </w:t>
      </w:r>
      <w:r>
        <w:t xml:space="preserve">   Parsee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Watts Middle School Teachers 2018-2019</dc:title>
  <dcterms:created xsi:type="dcterms:W3CDTF">2021-10-11T21:28:37Z</dcterms:created>
  <dcterms:modified xsi:type="dcterms:W3CDTF">2021-10-11T21:28:37Z</dcterms:modified>
</cp:coreProperties>
</file>