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Waukesha Springs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Ballroom    </w:t>
      </w:r>
      <w:r>
        <w:t xml:space="preserve">   Bethesda    </w:t>
      </w:r>
      <w:r>
        <w:t xml:space="preserve">   Boots    </w:t>
      </w:r>
      <w:r>
        <w:t xml:space="preserve">   Bustle    </w:t>
      </w:r>
      <w:r>
        <w:t xml:space="preserve">   Corset    </w:t>
      </w:r>
      <w:r>
        <w:t xml:space="preserve">   Debutante Ball    </w:t>
      </w:r>
      <w:r>
        <w:t xml:space="preserve">   Etiquette    </w:t>
      </w:r>
      <w:r>
        <w:t xml:space="preserve">   Horsecar    </w:t>
      </w:r>
      <w:r>
        <w:t xml:space="preserve">   Hygiene    </w:t>
      </w:r>
      <w:r>
        <w:t xml:space="preserve">   Immigration    </w:t>
      </w:r>
      <w:r>
        <w:t xml:space="preserve">   Mearchandising    </w:t>
      </w:r>
      <w:r>
        <w:t xml:space="preserve">   Moor    </w:t>
      </w:r>
      <w:r>
        <w:t xml:space="preserve">   Parasol    </w:t>
      </w:r>
      <w:r>
        <w:t xml:space="preserve">   Petticoat    </w:t>
      </w:r>
      <w:r>
        <w:t xml:space="preserve">   Queen Victoria    </w:t>
      </w:r>
      <w:r>
        <w:t xml:space="preserve">   Sears    </w:t>
      </w:r>
      <w:r>
        <w:t xml:space="preserve">   Sewing Machine    </w:t>
      </w:r>
      <w:r>
        <w:t xml:space="preserve">   Spring    </w:t>
      </w:r>
      <w:r>
        <w:t xml:space="preserve">   Telegraph    </w:t>
      </w:r>
      <w:r>
        <w:t xml:space="preserve">   Top Hat    </w:t>
      </w:r>
      <w:r>
        <w:t xml:space="preserve">   Train    </w:t>
      </w:r>
      <w:r>
        <w:t xml:space="preserve">   Union Suit    </w:t>
      </w:r>
      <w:r>
        <w:t xml:space="preserve">   Waukesha    </w:t>
      </w:r>
      <w:r>
        <w:t xml:space="preserve">   White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Waukesha Springs Era</dc:title>
  <dcterms:created xsi:type="dcterms:W3CDTF">2021-10-11T21:28:16Z</dcterms:created>
  <dcterms:modified xsi:type="dcterms:W3CDTF">2021-10-11T21:28:16Z</dcterms:modified>
</cp:coreProperties>
</file>