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Waun'sida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differences    </w:t>
      </w:r>
      <w:r>
        <w:t xml:space="preserve">   tolerance    </w:t>
      </w:r>
      <w:r>
        <w:t xml:space="preserve">   upstander    </w:t>
      </w:r>
      <w:r>
        <w:t xml:space="preserve">   character    </w:t>
      </w:r>
      <w:r>
        <w:t xml:space="preserve">   respect    </w:t>
      </w:r>
      <w:r>
        <w:t xml:space="preserve">   loving    </w:t>
      </w:r>
      <w:r>
        <w:t xml:space="preserve">   share    </w:t>
      </w:r>
      <w:r>
        <w:t xml:space="preserve">   integrity    </w:t>
      </w:r>
      <w:r>
        <w:t xml:space="preserve">   equal    </w:t>
      </w:r>
      <w:r>
        <w:t xml:space="preserve">   compassion    </w:t>
      </w:r>
      <w:r>
        <w:t xml:space="preserve">   fairness    </w:t>
      </w:r>
      <w:r>
        <w:t xml:space="preserve">   honesty    </w:t>
      </w:r>
      <w:r>
        <w:t xml:space="preserve">   caring    </w:t>
      </w:r>
      <w:r>
        <w:t xml:space="preserve">   kindness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Waun'sida</dc:title>
  <dcterms:created xsi:type="dcterms:W3CDTF">2021-10-11T21:28:50Z</dcterms:created>
  <dcterms:modified xsi:type="dcterms:W3CDTF">2021-10-11T21:28:50Z</dcterms:modified>
</cp:coreProperties>
</file>