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Waupaca Sites and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Veterans Home    </w:t>
      </w:r>
      <w:r>
        <w:t xml:space="preserve">   Knight Lake    </w:t>
      </w:r>
      <w:r>
        <w:t xml:space="preserve">   McCrossen Lake    </w:t>
      </w:r>
      <w:r>
        <w:t xml:space="preserve">   Nessling Lake    </w:t>
      </w:r>
      <w:r>
        <w:t xml:space="preserve">   Otter Creek    </w:t>
      </w:r>
      <w:r>
        <w:t xml:space="preserve">   Otter Lake    </w:t>
      </w:r>
      <w:r>
        <w:t xml:space="preserve">   Beasley Lake    </w:t>
      </w:r>
      <w:r>
        <w:t xml:space="preserve">   Bass Lake    </w:t>
      </w:r>
      <w:r>
        <w:t xml:space="preserve">   Long Lake    </w:t>
      </w:r>
      <w:r>
        <w:t xml:space="preserve">   Parks    </w:t>
      </w:r>
      <w:r>
        <w:t xml:space="preserve">   Indian Crossing    </w:t>
      </w:r>
      <w:r>
        <w:t xml:space="preserve">   Limekiln Lake    </w:t>
      </w:r>
      <w:r>
        <w:t xml:space="preserve">   Columbian Lake    </w:t>
      </w:r>
      <w:r>
        <w:t xml:space="preserve">   Minor Lake    </w:t>
      </w:r>
      <w:r>
        <w:t xml:space="preserve">   Dake Lake    </w:t>
      </w:r>
      <w:r>
        <w:t xml:space="preserve">   Round Lake    </w:t>
      </w:r>
      <w:r>
        <w:t xml:space="preserve">   Marl Lake    </w:t>
      </w:r>
      <w:r>
        <w:t xml:space="preserve">   Clearwater Harbor    </w:t>
      </w:r>
      <w:r>
        <w:t xml:space="preserve">   Ester Williams    </w:t>
      </w:r>
      <w:r>
        <w:t xml:space="preserve">   Effigy Mounds    </w:t>
      </w:r>
      <w:r>
        <w:t xml:space="preserve">   Glaciers    </w:t>
      </w:r>
      <w:r>
        <w:t xml:space="preserve">   Boat Launch    </w:t>
      </w:r>
      <w:r>
        <w:t xml:space="preserve">   Boats    </w:t>
      </w:r>
      <w:r>
        <w:t xml:space="preserve">   Water    </w:t>
      </w:r>
      <w:r>
        <w:t xml:space="preserve">   Sand    </w:t>
      </w:r>
      <w:r>
        <w:t xml:space="preserve">   Lakes    </w:t>
      </w:r>
      <w:r>
        <w:t xml:space="preserve">   Pines    </w:t>
      </w:r>
      <w:r>
        <w:t xml:space="preserve">   Swimming    </w:t>
      </w:r>
      <w:r>
        <w:t xml:space="preserve">   Scubadive    </w:t>
      </w:r>
      <w:r>
        <w:t xml:space="preserve">   Sunset Lake    </w:t>
      </w:r>
      <w:r>
        <w:t xml:space="preserve">   Outdoors    </w:t>
      </w:r>
      <w:r>
        <w:t xml:space="preserve">   Chain O Lakes    </w:t>
      </w:r>
      <w:r>
        <w:t xml:space="preserve">   Waterski    </w:t>
      </w:r>
      <w:r>
        <w:t xml:space="preserve">   Government Island    </w:t>
      </w:r>
      <w:r>
        <w:t xml:space="preserve">   Cub Island    </w:t>
      </w:r>
      <w:r>
        <w:t xml:space="preserve">   Rainbow Lake    </w:t>
      </w:r>
      <w:r>
        <w:t xml:space="preserve">   Taylor Lake    </w:t>
      </w:r>
      <w:r>
        <w:t xml:space="preserve">   Lake George    </w:t>
      </w:r>
      <w:r>
        <w:t xml:space="preserve">   Onaway Island    </w:t>
      </w:r>
      <w:r>
        <w:t xml:space="preserve">   Waupaca    </w:t>
      </w:r>
      <w:r>
        <w:t xml:space="preserve">   King    </w:t>
      </w:r>
      <w:r>
        <w:t xml:space="preserve">   Canoeing    </w:t>
      </w:r>
      <w:r>
        <w:t xml:space="preserve">   Boating    </w:t>
      </w:r>
      <w:r>
        <w:t xml:space="preserve">   Fishing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Waupaca Sites and Recreation</dc:title>
  <dcterms:created xsi:type="dcterms:W3CDTF">2021-10-11T21:27:07Z</dcterms:created>
  <dcterms:modified xsi:type="dcterms:W3CDTF">2021-10-11T21:27:07Z</dcterms:modified>
</cp:coreProperties>
</file>