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length of one wave; can be measured as the distance from the center of one peak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where a wave crosses its resting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 point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back and forth pattern of motion that transfers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wave in which the movement of the waves medium is perpendicular to the movement of the wave traveling through the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 point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wave in which the waves medium moves in the same direction as the movement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can only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in which the waves medium is compressed in the same direction as the movement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bouncing back of waves off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rate of something that repeats over and over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2021-10-11T21:28:29Z</dcterms:created>
  <dcterms:modified xsi:type="dcterms:W3CDTF">2021-10-11T21:28:29Z</dcterms:modified>
</cp:coreProperties>
</file>