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of a medium vibrate at right angles to the direction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portion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destructive or constructive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of an object in a repeated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waves around a barrier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particles of a medium vibrate parallel to the direction of motion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stationary points in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shortest distance between any two points in a medium that are in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speed and direction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2021-10-11T21:28:31Z</dcterms:created>
  <dcterms:modified xsi:type="dcterms:W3CDTF">2021-10-11T21:28:31Z</dcterms:modified>
</cp:coreProperties>
</file>