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environment in which phenomena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direction of a wave when the wave finds an obstacles or an edge , such as an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waves produced in a given amt.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an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longitudinal wave where the particles of the medium are far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 a medium to travel through (Ex: water waves and sound waves).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Waves add as they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a wave bounces off a surface that it cannot pass through; upside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between one crest or trough of a wave and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Perception of the frequency of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of energy traveling through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Particles on these waves vibrate parallel to the direction that the wave is moving (through a series of compressions and rarefactions).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Maximum displacement from rest position ; shows the amount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on the wave vibrate perpendicular to the direction that the wave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require a medium (ex: light and radio waves).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of waves as the wave passes between 2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Electromagnetic waves used for communication on computers , phones 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disturbance that transfers energy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Em spectrum .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of measurement for frequency.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2021-10-11T21:28:41Z</dcterms:created>
  <dcterms:modified xsi:type="dcterms:W3CDTF">2021-10-11T21:28:41Z</dcterms:modified>
</cp:coreProperties>
</file>