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such as an electromagnetic wave, that is propagated in a direction perpendicular to the direction of displacement of the transmitting field or medium.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wave n (General Physics) a wave that is propagated in the same direction as the displacement of the transmitting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physics is used to describe the swinging motion of a pendulum that is caused by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change in direction of a wavefront at an interface between two different media so that the wavefront returns into the medium from which it originated.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phenomenon in which two waves superpose to form a resultant wave of greater, lower, or the same amplitude.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refers to various phenomena which occur when a wave encounters an obstacle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change in direction of a wave passing from one medium to another caused by its change in speed.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repeated in equal intervals of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phenomenon in which a vibrating system or external force drives another system to oscillate with greater amplitude at specific frequencies.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is a disturbance that transfers energy through matter or space, with little or no associated mass transport.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maximum extent of a vibration or oscillation, measured from the position of equilibrium.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shift in frequency (Doppler shift) of acoustic or electromagnetic radiation emitted by a source moving relative to an observer as perceived by the observer: the shift is to higher frequencies when the source approaches and to lower frequencies when it recedes.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such as mechanical oscillations, noise, and alternating electric currents, by dissipation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spatial period of a periodic wave—the distance over which the wave's shape repeats.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waves that pass a fixed point in unit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time for a particle on a medium to make one complete vibrational cycle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</dc:title>
  <dcterms:created xsi:type="dcterms:W3CDTF">2021-10-11T21:28:46Z</dcterms:created>
  <dcterms:modified xsi:type="dcterms:W3CDTF">2021-10-11T21:28:46Z</dcterms:modified>
</cp:coreProperties>
</file>