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coast    </w:t>
      </w:r>
      <w:r>
        <w:t xml:space="preserve">   death    </w:t>
      </w:r>
      <w:r>
        <w:t xml:space="preserve">   doctors    </w:t>
      </w:r>
      <w:r>
        <w:t xml:space="preserve">   elephant    </w:t>
      </w:r>
      <w:r>
        <w:t xml:space="preserve">   family    </w:t>
      </w:r>
      <w:r>
        <w:t xml:space="preserve">   hospital    </w:t>
      </w:r>
      <w:r>
        <w:t xml:space="preserve">   international    </w:t>
      </w:r>
      <w:r>
        <w:t xml:space="preserve">   monks    </w:t>
      </w:r>
      <w:r>
        <w:t xml:space="preserve">   new york    </w:t>
      </w:r>
      <w:r>
        <w:t xml:space="preserve">   phuket    </w:t>
      </w:r>
      <w:r>
        <w:t xml:space="preserve">   planes    </w:t>
      </w:r>
      <w:r>
        <w:t xml:space="preserve">   sand    </w:t>
      </w:r>
      <w:r>
        <w:t xml:space="preserve">   snow    </w:t>
      </w:r>
      <w:r>
        <w:t xml:space="preserve">   swimming    </w:t>
      </w:r>
      <w:r>
        <w:t xml:space="preserve">   temples    </w:t>
      </w:r>
      <w:r>
        <w:t xml:space="preserve">   terrifying    </w:t>
      </w:r>
      <w:r>
        <w:t xml:space="preserve">   thailand    </w:t>
      </w:r>
      <w:r>
        <w:t xml:space="preserve">   tsunami    </w:t>
      </w:r>
      <w:r>
        <w:t xml:space="preserve">   water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</dc:title>
  <dcterms:created xsi:type="dcterms:W3CDTF">2021-10-11T21:27:37Z</dcterms:created>
  <dcterms:modified xsi:type="dcterms:W3CDTF">2021-10-11T21:27:37Z</dcterms:modified>
</cp:coreProperties>
</file>