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 of a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Earthquake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pebbly or sandy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Scattered pieces of waste or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 devoted to the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man who comes every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Between two or more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Slick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Christmas vacation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Receive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 houses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tasteless liquid that forms rivers, oceans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near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institution providing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Big Apple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</dc:title>
  <dcterms:created xsi:type="dcterms:W3CDTF">2021-10-11T21:27:39Z</dcterms:created>
  <dcterms:modified xsi:type="dcterms:W3CDTF">2021-10-11T21:27:39Z</dcterms:modified>
</cp:coreProperties>
</file>