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 And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amplitude    </w:t>
      </w:r>
      <w:r>
        <w:t xml:space="preserve">   decibell    </w:t>
      </w:r>
      <w:r>
        <w:t xml:space="preserve">   density    </w:t>
      </w:r>
      <w:r>
        <w:t xml:space="preserve">   displacement    </w:t>
      </w:r>
      <w:r>
        <w:t xml:space="preserve">   distance    </w:t>
      </w:r>
      <w:r>
        <w:t xml:space="preserve">   elasticity    </w:t>
      </w:r>
      <w:r>
        <w:t xml:space="preserve">   frequency    </w:t>
      </w:r>
      <w:r>
        <w:t xml:space="preserve">   gammarays    </w:t>
      </w:r>
      <w:r>
        <w:t xml:space="preserve">   gas    </w:t>
      </w:r>
      <w:r>
        <w:t xml:space="preserve">   hertz    </w:t>
      </w:r>
      <w:r>
        <w:t xml:space="preserve">   infra    </w:t>
      </w:r>
      <w:r>
        <w:t xml:space="preserve">   liquid    </w:t>
      </w:r>
      <w:r>
        <w:t xml:space="preserve">   longitudinal    </w:t>
      </w:r>
      <w:r>
        <w:t xml:space="preserve">   meter    </w:t>
      </w:r>
      <w:r>
        <w:t xml:space="preserve">   micro    </w:t>
      </w:r>
      <w:r>
        <w:t xml:space="preserve">   period    </w:t>
      </w:r>
      <w:r>
        <w:t xml:space="preserve">   pressure    </w:t>
      </w:r>
      <w:r>
        <w:t xml:space="preserve">   radio    </w:t>
      </w:r>
      <w:r>
        <w:t xml:space="preserve">   solid    </w:t>
      </w:r>
      <w:r>
        <w:t xml:space="preserve">   sound    </w:t>
      </w:r>
      <w:r>
        <w:t xml:space="preserve">   speed    </w:t>
      </w:r>
      <w:r>
        <w:t xml:space="preserve">   temperature    </w:t>
      </w:r>
      <w:r>
        <w:t xml:space="preserve">   time    </w:t>
      </w:r>
      <w:r>
        <w:t xml:space="preserve">   transverse    </w:t>
      </w:r>
      <w:r>
        <w:t xml:space="preserve">   ultraviolet    </w:t>
      </w:r>
      <w:r>
        <w:t xml:space="preserve">   velocity    </w:t>
      </w:r>
      <w:r>
        <w:t xml:space="preserve">   visible    </w:t>
      </w:r>
      <w:r>
        <w:t xml:space="preserve">   wave    </w:t>
      </w:r>
      <w:r>
        <w:t xml:space="preserve">   wavelength    </w:t>
      </w:r>
      <w:r>
        <w:t xml:space="preserve">   xrays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And Sound </dc:title>
  <dcterms:created xsi:type="dcterms:W3CDTF">2021-10-11T21:29:29Z</dcterms:created>
  <dcterms:modified xsi:type="dcterms:W3CDTF">2021-10-11T21:29:29Z</dcterms:modified>
</cp:coreProperties>
</file>