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 Choice Board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perception of the frequency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moves a medium in a direction parallel to the direction in which the wave travels; Ex: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disturbance that transfers energy from place to place Mechanical Wave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repeated back-and-forth or up-and-down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the moves the medium in a direction perpendicular to the direction in which the wave travels; Ex: water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 of measurement for frequency (Hz)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distance the particles of a medium move away from their rest position as a wave passes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longitudinal wave where the particles of the medium are far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Choice Board #1</dc:title>
  <dcterms:created xsi:type="dcterms:W3CDTF">2021-10-11T21:29:48Z</dcterms:created>
  <dcterms:modified xsi:type="dcterms:W3CDTF">2021-10-11T21:29:48Z</dcterms:modified>
</cp:coreProperties>
</file>