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 Crosssword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that move the medium at right angles to the direction in which the waves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disturbance that transfers energy from place to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parts where the “coils” in a longitudinal wave are spread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far the wave travels in a given length of time, or its distance divided by the time it took to travel that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increase in the amplitude of a vibration that occurs when external vibrations match an object’s natural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two waves combine to make a wave with a smaller amplitude.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huge surface waves on the ocean produced by underwater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instrument that scientists use to detect and measure earthquakes.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waves produced by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 between the incoming wave and the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frequency is measured in these units.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that require a medium through which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wave moves around a barrier or through an opening in a barrier, it bends and spreads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a longitudinal wave and a transverse wave that travels along the surface of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distance that the particles of the medium carrying the wave move away from their rest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material through which a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wave enters a new medium at an angle, so one side of the wave changes speed before the other, causing the wave 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points of maximum amplitude on a standing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longitudinal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transverse seismic waves.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Crosssword</dc:title>
  <dcterms:created xsi:type="dcterms:W3CDTF">2021-10-11T21:29:38Z</dcterms:created>
  <dcterms:modified xsi:type="dcterms:W3CDTF">2021-10-11T21:29:38Z</dcterms:modified>
</cp:coreProperties>
</file>