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travel through material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of highness or loweness in a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tall a wave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 that can travel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breaking of light wave into colors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Bending of light due to the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region in a longitudinal wave where the particles are closest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used to measure the intensity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unit for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longitudinal wave that is farthest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Motion sensed by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the sound transmitted 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can transfer energy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apart a wave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light bounces off a smooth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gravity wave between two fluids with different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fast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 substance takes up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 point of a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Crossword</dc:title>
  <dcterms:created xsi:type="dcterms:W3CDTF">2021-10-11T21:27:10Z</dcterms:created>
  <dcterms:modified xsi:type="dcterms:W3CDTF">2021-10-11T21:27:10Z</dcterms:modified>
</cp:coreProperties>
</file>