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don't see things , we see light ____ off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a vibration occurs that contributes a wave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return of light or sound waves from a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waves move in ___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reflects all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vibration of an electric field and a magnetic field together makes an _____wave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Vibrating matter is likely to create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colors reflect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see lighting before thunder because _____ travels faster than sound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the bending of waves around a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travels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sound wave is a ____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transfer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the bending of light as the wave moves from one medium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a waves crests.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Mechanical waves travel through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is how low or high a sound wave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Smaller amplitude= softer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Larger amplitude= _____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colors absorb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Crossword</dc:title>
  <dcterms:created xsi:type="dcterms:W3CDTF">2021-10-11T21:27:24Z</dcterms:created>
  <dcterms:modified xsi:type="dcterms:W3CDTF">2021-10-11T21:27:24Z</dcterms:modified>
</cp:coreProperties>
</file>