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wavelengths that pass a set point every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 points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sound is heared a direct sound happens.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points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leads to kinetic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each wave.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sound to measure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less dense region of a longitudinal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more dense region of longitudinal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measured size of a disturbance.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</dc:title>
  <dcterms:created xsi:type="dcterms:W3CDTF">2021-10-11T21:27:26Z</dcterms:created>
  <dcterms:modified xsi:type="dcterms:W3CDTF">2021-10-11T21:27:26Z</dcterms:modified>
</cp:coreProperties>
</file>