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object's higher natural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reflected sound to determine distances or locate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through which the wave travels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where coils are close in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points of maximum amplitude on a standing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bending of waves due to a change in speed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description of how low or high a sound seems to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earthquakes that occur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between two corresponding parts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radio waves with the shortest wavelength and highest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increase of a vibration's amplitude when external vibrations match an object's natural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instruments used to record ground movements caused by seismic waves as they move through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 part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maximum distance that the particles of a medium move away from the rest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unit which frequency is measured with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image that shows regions of different temperatures in different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disturbance that transfers energy from place to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 part of a transverse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Crossword Puzzle</dc:title>
  <dcterms:created xsi:type="dcterms:W3CDTF">2021-10-11T21:29:35Z</dcterms:created>
  <dcterms:modified xsi:type="dcterms:W3CDTF">2021-10-11T21:29:35Z</dcterms:modified>
</cp:coreProperties>
</file>