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longitudinal wave that is stretched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another name for the resting position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all waves transport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height from the resting position to the top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Frequency is a measure of the amount of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wave shape that sound wave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longitudinal wave that is smashed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wave shape that light waves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distance between two identical points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calculate this by multiplying the frequency x wavelength of a wave</w:t>
            </w:r>
          </w:p>
        </w:tc>
      </w:tr>
    </w:tbl>
    <w:p>
      <w:pPr>
        <w:pStyle w:val="WordBankMedium"/>
      </w:pPr>
      <w:r>
        <w:t xml:space="preserve">   crest    </w:t>
      </w:r>
      <w:r>
        <w:t xml:space="preserve">   trough    </w:t>
      </w:r>
      <w:r>
        <w:t xml:space="preserve">   compression    </w:t>
      </w:r>
      <w:r>
        <w:t xml:space="preserve">   rarefaction    </w:t>
      </w:r>
      <w:r>
        <w:t xml:space="preserve">   energy    </w:t>
      </w:r>
      <w:r>
        <w:t xml:space="preserve">   vibration    </w:t>
      </w:r>
      <w:r>
        <w:t xml:space="preserve">   Amplitude    </w:t>
      </w:r>
      <w:r>
        <w:t xml:space="preserve">   wavelength    </w:t>
      </w:r>
      <w:r>
        <w:t xml:space="preserve">   equilibrium    </w:t>
      </w:r>
      <w:r>
        <w:t xml:space="preserve">   Velocity    </w:t>
      </w:r>
      <w:r>
        <w:t xml:space="preserve">   Transverse    </w:t>
      </w:r>
      <w:r>
        <w:t xml:space="preserve">   longitudinal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</dc:title>
  <dcterms:created xsi:type="dcterms:W3CDTF">2021-10-11T21:27:58Z</dcterms:created>
  <dcterms:modified xsi:type="dcterms:W3CDTF">2021-10-11T21:27:58Z</dcterms:modified>
</cp:coreProperties>
</file>