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 Crossword by Alaina Gordon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takes up space and has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lowest part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a longitudinal wave where the particles of the medium are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ionized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unit of measurement for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particles are close together; has volume and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perception of the frequency of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highest part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wave that requires a medium through which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number of complete waves that pass a given point in a certain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distance between two parts of a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volume but no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no shape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wave that moves a medium in a direction parallel to the direction in which the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wave that moves the medium in a direction perpendicular to the direction in which the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a longitudinal wave where the particles of a medium are far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the rest position to the crest/trough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material a wave goes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repeated back and forth or up and down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disturbance that transfers energy from place to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 Crossword by Alaina Gordon</dc:title>
  <dcterms:created xsi:type="dcterms:W3CDTF">2021-10-11T21:29:15Z</dcterms:created>
  <dcterms:modified xsi:type="dcterms:W3CDTF">2021-10-11T21:29:15Z</dcterms:modified>
</cp:coreProperties>
</file>