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Inverted- ________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Wave energy power plants can potentially provide a storm surge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overtopping _____ allows the waves to easily crest an overtopping reservoir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May decrease the _________ in tidal basins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hydraulic motor _______ is used in an inverted pendulum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type of turbine used in an overtopping reservoir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These are placed perpendicular to waves to capture wave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capture of energy of wind waves to do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_______ pump is used in an inverted pendulum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use a buoy to extract wave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wave energy power plant can last for ________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technology uses a hydro turbine to capture wave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Many of these are used to form large wave power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output does wave energy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_______ chamber is a major part of oscillation water columns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source of energy for waves is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Monsieur Girard and his son were given the first of these for wave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Oscillation water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must withstand harsh environments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______ plate is part of an absorber</w:t>
            </w:r>
          </w:p>
        </w:tc>
      </w:tr>
    </w:tbl>
    <w:p>
      <w:pPr>
        <w:pStyle w:val="WordBankLarge"/>
      </w:pPr>
      <w:r>
        <w:t xml:space="preserve">   Patent    </w:t>
      </w:r>
      <w:r>
        <w:t xml:space="preserve">   Absorber    </w:t>
      </w:r>
      <w:r>
        <w:t xml:space="preserve">   Attenuators     </w:t>
      </w:r>
      <w:r>
        <w:t xml:space="preserve">   Overtopping     </w:t>
      </w:r>
      <w:r>
        <w:t xml:space="preserve">   Columns     </w:t>
      </w:r>
      <w:r>
        <w:t xml:space="preserve">   pendulum     </w:t>
      </w:r>
      <w:r>
        <w:t xml:space="preserve">   Point Absorbers     </w:t>
      </w:r>
      <w:r>
        <w:t xml:space="preserve">   Extractors    </w:t>
      </w:r>
      <w:r>
        <w:t xml:space="preserve">   Barrier     </w:t>
      </w:r>
      <w:r>
        <w:t xml:space="preserve">   Salinity    </w:t>
      </w:r>
      <w:r>
        <w:t xml:space="preserve">   hydro turbine    </w:t>
      </w:r>
      <w:r>
        <w:t xml:space="preserve">   one hundred     </w:t>
      </w:r>
      <w:r>
        <w:t xml:space="preserve">   Predictable    </w:t>
      </w:r>
      <w:r>
        <w:t xml:space="preserve">   Hydraulic     </w:t>
      </w:r>
      <w:r>
        <w:t xml:space="preserve">   Generator     </w:t>
      </w:r>
      <w:r>
        <w:t xml:space="preserve">   Heave    </w:t>
      </w:r>
      <w:r>
        <w:t xml:space="preserve">   Capture     </w:t>
      </w:r>
      <w:r>
        <w:t xml:space="preserve">   ramp    </w:t>
      </w:r>
      <w:r>
        <w:t xml:space="preserve">   wave energy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 Energy</dc:title>
  <dcterms:created xsi:type="dcterms:W3CDTF">2021-10-11T21:29:21Z</dcterms:created>
  <dcterms:modified xsi:type="dcterms:W3CDTF">2021-10-11T21:29:21Z</dcterms:modified>
</cp:coreProperties>
</file>