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waves that move the medium at right angles to the direction in which the waves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 part of the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parts where the coils are spread out or rarified.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frequency measured in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maximum distance that the particles of the medium carrying the wave move away from their rest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interactions with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disturbance that transfers energy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waves that require a medium through which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parts where the coils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wavemoves around a barrieror or through an opening barrier, in bends and spreads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the medium parallel to the direction in which the waves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 part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a complete waves the pass a given point in a certain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interaction between waves that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of incidence equals the angle of reflection.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material through which a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bending of waves due to a change in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repeated back and forth or up and down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defined as the ability to do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distance between two corresponding parts of a wave.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Energy</dc:title>
  <dcterms:created xsi:type="dcterms:W3CDTF">2021-10-11T21:29:27Z</dcterms:created>
  <dcterms:modified xsi:type="dcterms:W3CDTF">2021-10-11T21:29:27Z</dcterms:modified>
</cp:coreProperties>
</file>